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3A72" w14:textId="77777777" w:rsidR="00B7086B" w:rsidRPr="000E3715" w:rsidRDefault="00B7086B" w:rsidP="00B7086B">
      <w:pPr>
        <w:rPr>
          <w:rFonts w:cstheme="minorHAnsi"/>
          <w:color w:val="244061" w:themeColor="accent1" w:themeShade="80"/>
          <w:sz w:val="36"/>
          <w:szCs w:val="36"/>
        </w:rPr>
      </w:pPr>
      <w:r w:rsidRPr="000E3715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5A4B8C10" wp14:editId="1F491FDA">
            <wp:simplePos x="0" y="0"/>
            <wp:positionH relativeFrom="column">
              <wp:posOffset>4089400</wp:posOffset>
            </wp:positionH>
            <wp:positionV relativeFrom="paragraph">
              <wp:posOffset>0</wp:posOffset>
            </wp:positionV>
            <wp:extent cx="12954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282" y="20805"/>
                <wp:lineTo x="21282" y="0"/>
                <wp:lineTo x="0" y="0"/>
              </wp:wrapPolygon>
            </wp:wrapTight>
            <wp:docPr id="1802401783" name="Picture 1802401783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401783" name="Picture 1802401783" descr="A logo for a company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3715">
        <w:rPr>
          <w:rFonts w:cstheme="minorHAnsi"/>
          <w:color w:val="244061" w:themeColor="accent1" w:themeShade="80"/>
          <w:sz w:val="36"/>
          <w:szCs w:val="36"/>
        </w:rPr>
        <w:t>Term Dates 2025-2026</w:t>
      </w:r>
    </w:p>
    <w:p w14:paraId="75BEDA70" w14:textId="77777777" w:rsidR="00B7086B" w:rsidRPr="000E3715" w:rsidRDefault="00B7086B" w:rsidP="00B7086B">
      <w:pPr>
        <w:rPr>
          <w:rFonts w:cstheme="minorHAnsi"/>
          <w:color w:val="244061" w:themeColor="accent1" w:themeShade="80"/>
          <w:sz w:val="28"/>
          <w:szCs w:val="28"/>
        </w:rPr>
      </w:pPr>
    </w:p>
    <w:p w14:paraId="35CEEF47" w14:textId="77777777" w:rsidR="00B7086B" w:rsidRDefault="00B7086B" w:rsidP="00B7086B">
      <w:pPr>
        <w:rPr>
          <w:rFonts w:cstheme="minorHAnsi"/>
          <w:color w:val="244061" w:themeColor="accent1" w:themeShade="80"/>
          <w:sz w:val="28"/>
          <w:szCs w:val="28"/>
        </w:rPr>
      </w:pPr>
      <w:r w:rsidRPr="000E3715">
        <w:rPr>
          <w:rFonts w:cstheme="minorHAnsi"/>
          <w:color w:val="244061" w:themeColor="accent1" w:themeShade="80"/>
          <w:sz w:val="28"/>
          <w:szCs w:val="28"/>
        </w:rPr>
        <w:t>Autumn Term 2025</w:t>
      </w:r>
    </w:p>
    <w:p w14:paraId="5EBE428B" w14:textId="77777777" w:rsidR="00B7086B" w:rsidRPr="000E3715" w:rsidRDefault="00B7086B" w:rsidP="00B7086B">
      <w:pPr>
        <w:rPr>
          <w:rFonts w:cstheme="minorHAnsi"/>
          <w:color w:val="244061" w:themeColor="accent1" w:themeShade="80"/>
          <w:sz w:val="28"/>
          <w:szCs w:val="28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397"/>
        <w:gridCol w:w="3544"/>
      </w:tblGrid>
      <w:tr w:rsidR="00B7086B" w:rsidRPr="000E3715" w14:paraId="005E78A6" w14:textId="77777777" w:rsidTr="001E5DBD">
        <w:tc>
          <w:tcPr>
            <w:tcW w:w="3397" w:type="dxa"/>
          </w:tcPr>
          <w:p w14:paraId="440BC0D6" w14:textId="77777777" w:rsidR="00B7086B" w:rsidRPr="000E3715" w:rsidRDefault="00B7086B" w:rsidP="001E5DBD">
            <w:pPr>
              <w:spacing w:after="100" w:afterAutospacing="1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Monday 1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  <w:vertAlign w:val="superscript"/>
              </w:rPr>
              <w:t>st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 xml:space="preserve"> September </w:t>
            </w:r>
          </w:p>
        </w:tc>
        <w:tc>
          <w:tcPr>
            <w:tcW w:w="3544" w:type="dxa"/>
          </w:tcPr>
          <w:p w14:paraId="11F1B2A1" w14:textId="77777777" w:rsidR="00B7086B" w:rsidRPr="000E3715" w:rsidRDefault="00B7086B" w:rsidP="001E5DBD">
            <w:pPr>
              <w:spacing w:after="100" w:afterAutospacing="1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INSET</w:t>
            </w:r>
          </w:p>
        </w:tc>
      </w:tr>
      <w:tr w:rsidR="00B7086B" w:rsidRPr="000E3715" w14:paraId="26D9796B" w14:textId="77777777" w:rsidTr="001E5DBD">
        <w:tc>
          <w:tcPr>
            <w:tcW w:w="3397" w:type="dxa"/>
          </w:tcPr>
          <w:p w14:paraId="43472796" w14:textId="77777777" w:rsidR="00B7086B" w:rsidRPr="000E3715" w:rsidRDefault="00B7086B" w:rsidP="001E5DBD">
            <w:pPr>
              <w:spacing w:after="100" w:afterAutospacing="1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Tuesday 2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  <w:vertAlign w:val="superscript"/>
              </w:rPr>
              <w:t>nd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 xml:space="preserve"> September </w:t>
            </w:r>
          </w:p>
        </w:tc>
        <w:tc>
          <w:tcPr>
            <w:tcW w:w="3544" w:type="dxa"/>
          </w:tcPr>
          <w:p w14:paraId="1BC67093" w14:textId="77777777" w:rsidR="00B7086B" w:rsidRPr="000E3715" w:rsidRDefault="00B7086B" w:rsidP="001E5DBD">
            <w:pPr>
              <w:spacing w:after="100" w:afterAutospacing="1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INSET</w:t>
            </w:r>
          </w:p>
        </w:tc>
      </w:tr>
      <w:tr w:rsidR="00B7086B" w:rsidRPr="000E3715" w14:paraId="1733E156" w14:textId="77777777" w:rsidTr="001E5DBD">
        <w:tc>
          <w:tcPr>
            <w:tcW w:w="3397" w:type="dxa"/>
          </w:tcPr>
          <w:p w14:paraId="0013B253" w14:textId="77777777" w:rsidR="00B7086B" w:rsidRPr="000E3715" w:rsidRDefault="00B7086B" w:rsidP="001E5DBD">
            <w:pPr>
              <w:spacing w:after="100" w:afterAutospacing="1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Wednesday 3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  <w:vertAlign w:val="superscript"/>
              </w:rPr>
              <w:t>rd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 xml:space="preserve"> September</w:t>
            </w:r>
          </w:p>
        </w:tc>
        <w:tc>
          <w:tcPr>
            <w:tcW w:w="3544" w:type="dxa"/>
          </w:tcPr>
          <w:p w14:paraId="0EACD353" w14:textId="77777777" w:rsidR="00B7086B" w:rsidRPr="000E3715" w:rsidRDefault="00B7086B" w:rsidP="001E5DBD">
            <w:pPr>
              <w:spacing w:after="100" w:afterAutospacing="1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Autumn Term Begins</w:t>
            </w:r>
          </w:p>
        </w:tc>
      </w:tr>
      <w:tr w:rsidR="00B7086B" w:rsidRPr="000E3715" w14:paraId="3824C8BD" w14:textId="77777777" w:rsidTr="001E5DBD">
        <w:tc>
          <w:tcPr>
            <w:tcW w:w="3397" w:type="dxa"/>
          </w:tcPr>
          <w:p w14:paraId="3C585AA1" w14:textId="77777777" w:rsidR="00B7086B" w:rsidRPr="000E3715" w:rsidRDefault="00B7086B" w:rsidP="001E5DBD">
            <w:pPr>
              <w:spacing w:after="100" w:afterAutospacing="1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Monday 27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  <w:vertAlign w:val="superscript"/>
              </w:rPr>
              <w:t>th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 xml:space="preserve"> October</w:t>
            </w:r>
          </w:p>
        </w:tc>
        <w:tc>
          <w:tcPr>
            <w:tcW w:w="3544" w:type="dxa"/>
          </w:tcPr>
          <w:p w14:paraId="2499B796" w14:textId="77777777" w:rsidR="00B7086B" w:rsidRPr="000E3715" w:rsidRDefault="00B7086B" w:rsidP="001E5DBD">
            <w:pPr>
              <w:spacing w:after="100" w:afterAutospacing="1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Half Term Begins</w:t>
            </w:r>
          </w:p>
        </w:tc>
      </w:tr>
      <w:tr w:rsidR="00B7086B" w:rsidRPr="000E3715" w14:paraId="6DB31E7D" w14:textId="77777777" w:rsidTr="001E5DBD">
        <w:tc>
          <w:tcPr>
            <w:tcW w:w="3397" w:type="dxa"/>
          </w:tcPr>
          <w:p w14:paraId="7635CCEE" w14:textId="77777777" w:rsidR="00B7086B" w:rsidRPr="000E3715" w:rsidRDefault="00B7086B" w:rsidP="001E5DBD">
            <w:pPr>
              <w:spacing w:after="100" w:afterAutospacing="1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Friday 31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  <w:vertAlign w:val="superscript"/>
              </w:rPr>
              <w:t>st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 xml:space="preserve"> October</w:t>
            </w:r>
          </w:p>
        </w:tc>
        <w:tc>
          <w:tcPr>
            <w:tcW w:w="3544" w:type="dxa"/>
          </w:tcPr>
          <w:p w14:paraId="0903B13D" w14:textId="77777777" w:rsidR="00B7086B" w:rsidRPr="000E3715" w:rsidRDefault="00B7086B" w:rsidP="001E5DBD">
            <w:pPr>
              <w:spacing w:after="100" w:afterAutospacing="1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Half Term Ends</w:t>
            </w:r>
          </w:p>
        </w:tc>
      </w:tr>
      <w:tr w:rsidR="00B7086B" w:rsidRPr="000E3715" w14:paraId="37339A28" w14:textId="77777777" w:rsidTr="001E5DBD">
        <w:tc>
          <w:tcPr>
            <w:tcW w:w="3397" w:type="dxa"/>
          </w:tcPr>
          <w:p w14:paraId="0BA59D7F" w14:textId="77777777" w:rsidR="00B7086B" w:rsidRPr="000E3715" w:rsidRDefault="00B7086B" w:rsidP="001E5DBD">
            <w:pPr>
              <w:spacing w:after="100" w:afterAutospacing="1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Friday 19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  <w:vertAlign w:val="superscript"/>
              </w:rPr>
              <w:t>th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 xml:space="preserve"> December</w:t>
            </w:r>
          </w:p>
        </w:tc>
        <w:tc>
          <w:tcPr>
            <w:tcW w:w="3544" w:type="dxa"/>
          </w:tcPr>
          <w:p w14:paraId="6B97BCD1" w14:textId="77777777" w:rsidR="00B7086B" w:rsidRPr="000E3715" w:rsidRDefault="00B7086B" w:rsidP="001E5DBD">
            <w:pPr>
              <w:spacing w:after="100" w:afterAutospacing="1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Autumn Term Ends</w:t>
            </w:r>
          </w:p>
        </w:tc>
      </w:tr>
    </w:tbl>
    <w:p w14:paraId="51ADD0AA" w14:textId="77777777" w:rsidR="00B7086B" w:rsidRPr="000E3715" w:rsidRDefault="00B7086B" w:rsidP="00B7086B">
      <w:pPr>
        <w:rPr>
          <w:rFonts w:cstheme="minorHAnsi"/>
          <w:color w:val="244061" w:themeColor="accent1" w:themeShade="80"/>
          <w:sz w:val="28"/>
          <w:szCs w:val="28"/>
        </w:rPr>
      </w:pPr>
    </w:p>
    <w:p w14:paraId="142AE553" w14:textId="77777777" w:rsidR="00B7086B" w:rsidRDefault="00B7086B" w:rsidP="00B7086B">
      <w:pPr>
        <w:rPr>
          <w:rFonts w:cstheme="minorHAnsi"/>
          <w:color w:val="244061" w:themeColor="accent1" w:themeShade="80"/>
          <w:sz w:val="28"/>
          <w:szCs w:val="28"/>
        </w:rPr>
      </w:pPr>
      <w:r w:rsidRPr="000E3715">
        <w:rPr>
          <w:rFonts w:cstheme="minorHAnsi"/>
          <w:color w:val="244061" w:themeColor="accent1" w:themeShade="80"/>
          <w:sz w:val="28"/>
          <w:szCs w:val="28"/>
        </w:rPr>
        <w:t>Spring Term 2026</w:t>
      </w:r>
    </w:p>
    <w:p w14:paraId="4CAC5347" w14:textId="77777777" w:rsidR="00B7086B" w:rsidRPr="000E3715" w:rsidRDefault="00B7086B" w:rsidP="00B7086B">
      <w:pPr>
        <w:rPr>
          <w:rFonts w:cstheme="minorHAnsi"/>
          <w:color w:val="244061" w:themeColor="accent1" w:themeShade="8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544"/>
      </w:tblGrid>
      <w:tr w:rsidR="00B7086B" w:rsidRPr="000E3715" w14:paraId="08FE0719" w14:textId="77777777" w:rsidTr="001E5DBD">
        <w:tc>
          <w:tcPr>
            <w:tcW w:w="3397" w:type="dxa"/>
          </w:tcPr>
          <w:p w14:paraId="0A03B87E" w14:textId="77777777" w:rsidR="00B7086B" w:rsidRPr="000E3715" w:rsidRDefault="00B7086B" w:rsidP="001E5DBD">
            <w:pPr>
              <w:spacing w:after="100" w:afterAutospacing="1" w:line="259" w:lineRule="auto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Monday 5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  <w:vertAlign w:val="superscript"/>
              </w:rPr>
              <w:t>th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 xml:space="preserve"> January</w:t>
            </w:r>
          </w:p>
        </w:tc>
        <w:tc>
          <w:tcPr>
            <w:tcW w:w="3544" w:type="dxa"/>
          </w:tcPr>
          <w:p w14:paraId="4BC96A40" w14:textId="77777777" w:rsidR="00B7086B" w:rsidRPr="000E3715" w:rsidRDefault="00B7086B" w:rsidP="001E5DBD">
            <w:pPr>
              <w:spacing w:after="100" w:afterAutospacing="1" w:line="259" w:lineRule="auto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INSET</w:t>
            </w:r>
          </w:p>
        </w:tc>
      </w:tr>
      <w:tr w:rsidR="00B7086B" w:rsidRPr="000E3715" w14:paraId="49999930" w14:textId="77777777" w:rsidTr="001E5DBD">
        <w:tc>
          <w:tcPr>
            <w:tcW w:w="3397" w:type="dxa"/>
          </w:tcPr>
          <w:p w14:paraId="14630880" w14:textId="77777777" w:rsidR="00B7086B" w:rsidRPr="000E3715" w:rsidRDefault="00B7086B" w:rsidP="001E5DBD">
            <w:pPr>
              <w:spacing w:after="100" w:afterAutospacing="1" w:line="259" w:lineRule="auto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Tuesday 6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  <w:vertAlign w:val="superscript"/>
              </w:rPr>
              <w:t>th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 xml:space="preserve"> January </w:t>
            </w:r>
          </w:p>
        </w:tc>
        <w:tc>
          <w:tcPr>
            <w:tcW w:w="3544" w:type="dxa"/>
          </w:tcPr>
          <w:p w14:paraId="3649D5BE" w14:textId="77777777" w:rsidR="00B7086B" w:rsidRPr="000E3715" w:rsidRDefault="00B7086B" w:rsidP="001E5DBD">
            <w:pPr>
              <w:spacing w:after="100" w:afterAutospacing="1" w:line="259" w:lineRule="auto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Spring Term Begins</w:t>
            </w:r>
          </w:p>
        </w:tc>
      </w:tr>
      <w:tr w:rsidR="00B7086B" w:rsidRPr="000E3715" w14:paraId="5FB9DEBB" w14:textId="77777777" w:rsidTr="001E5DBD">
        <w:tc>
          <w:tcPr>
            <w:tcW w:w="3397" w:type="dxa"/>
          </w:tcPr>
          <w:p w14:paraId="2496A500" w14:textId="77777777" w:rsidR="00B7086B" w:rsidRPr="000E3715" w:rsidRDefault="00B7086B" w:rsidP="001E5DBD">
            <w:pPr>
              <w:spacing w:after="100" w:afterAutospacing="1" w:line="259" w:lineRule="auto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Monday 16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  <w:vertAlign w:val="superscript"/>
              </w:rPr>
              <w:t>th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 xml:space="preserve"> February</w:t>
            </w:r>
          </w:p>
        </w:tc>
        <w:tc>
          <w:tcPr>
            <w:tcW w:w="3544" w:type="dxa"/>
          </w:tcPr>
          <w:p w14:paraId="4244AD51" w14:textId="77777777" w:rsidR="00B7086B" w:rsidRPr="000E3715" w:rsidRDefault="00B7086B" w:rsidP="001E5DBD">
            <w:pPr>
              <w:spacing w:after="100" w:afterAutospacing="1" w:line="259" w:lineRule="auto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Half Term Begins</w:t>
            </w:r>
          </w:p>
        </w:tc>
      </w:tr>
      <w:tr w:rsidR="00B7086B" w:rsidRPr="000E3715" w14:paraId="22EEF1FE" w14:textId="77777777" w:rsidTr="001E5DBD">
        <w:tc>
          <w:tcPr>
            <w:tcW w:w="3397" w:type="dxa"/>
          </w:tcPr>
          <w:p w14:paraId="78A291C2" w14:textId="77777777" w:rsidR="00B7086B" w:rsidRPr="000E3715" w:rsidRDefault="00B7086B" w:rsidP="001E5DBD">
            <w:pPr>
              <w:spacing w:after="100" w:afterAutospacing="1" w:line="259" w:lineRule="auto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Friday 20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  <w:vertAlign w:val="superscript"/>
              </w:rPr>
              <w:t>th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 xml:space="preserve"> February</w:t>
            </w:r>
          </w:p>
        </w:tc>
        <w:tc>
          <w:tcPr>
            <w:tcW w:w="3544" w:type="dxa"/>
          </w:tcPr>
          <w:p w14:paraId="0FBEB9EA" w14:textId="77777777" w:rsidR="00B7086B" w:rsidRPr="000E3715" w:rsidRDefault="00B7086B" w:rsidP="001E5DBD">
            <w:pPr>
              <w:spacing w:after="100" w:afterAutospacing="1" w:line="259" w:lineRule="auto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Half Term Ends</w:t>
            </w:r>
          </w:p>
        </w:tc>
      </w:tr>
      <w:tr w:rsidR="00B7086B" w:rsidRPr="000E3715" w14:paraId="5F25A6BE" w14:textId="77777777" w:rsidTr="001E5DBD">
        <w:tc>
          <w:tcPr>
            <w:tcW w:w="3397" w:type="dxa"/>
          </w:tcPr>
          <w:p w14:paraId="43C668A7" w14:textId="77777777" w:rsidR="00B7086B" w:rsidRPr="000E3715" w:rsidRDefault="00B7086B" w:rsidP="001E5DBD">
            <w:pPr>
              <w:spacing w:after="100" w:afterAutospacing="1" w:line="259" w:lineRule="auto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Friday 27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  <w:vertAlign w:val="superscript"/>
              </w:rPr>
              <w:t>th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 xml:space="preserve"> March</w:t>
            </w:r>
          </w:p>
        </w:tc>
        <w:tc>
          <w:tcPr>
            <w:tcW w:w="3544" w:type="dxa"/>
          </w:tcPr>
          <w:p w14:paraId="2DA99E2B" w14:textId="77777777" w:rsidR="00B7086B" w:rsidRPr="000E3715" w:rsidRDefault="00B7086B" w:rsidP="001E5DBD">
            <w:pPr>
              <w:spacing w:after="100" w:afterAutospacing="1" w:line="259" w:lineRule="auto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Spring Term Ends</w:t>
            </w:r>
          </w:p>
        </w:tc>
      </w:tr>
    </w:tbl>
    <w:p w14:paraId="427AC008" w14:textId="77777777" w:rsidR="00B7086B" w:rsidRPr="000E3715" w:rsidRDefault="00B7086B" w:rsidP="00B7086B">
      <w:pPr>
        <w:rPr>
          <w:rFonts w:cstheme="minorHAnsi"/>
          <w:color w:val="244061" w:themeColor="accent1" w:themeShade="80"/>
          <w:sz w:val="28"/>
          <w:szCs w:val="28"/>
        </w:rPr>
      </w:pPr>
    </w:p>
    <w:p w14:paraId="7A25DA27" w14:textId="77777777" w:rsidR="00B7086B" w:rsidRPr="000E3715" w:rsidRDefault="00B7086B" w:rsidP="00B7086B">
      <w:pPr>
        <w:rPr>
          <w:rFonts w:cstheme="minorHAnsi"/>
          <w:color w:val="244061" w:themeColor="accent1" w:themeShade="80"/>
          <w:sz w:val="28"/>
          <w:szCs w:val="28"/>
        </w:rPr>
      </w:pPr>
      <w:r w:rsidRPr="000E3715">
        <w:rPr>
          <w:rFonts w:cstheme="minorHAnsi"/>
          <w:color w:val="244061" w:themeColor="accent1" w:themeShade="80"/>
          <w:sz w:val="28"/>
          <w:szCs w:val="28"/>
        </w:rPr>
        <w:t>Summer Term 2026</w:t>
      </w:r>
    </w:p>
    <w:p w14:paraId="192F15E9" w14:textId="77777777" w:rsidR="00B7086B" w:rsidRPr="000E3715" w:rsidRDefault="00B7086B" w:rsidP="00B7086B">
      <w:pPr>
        <w:rPr>
          <w:rFonts w:cstheme="minorHAnsi"/>
          <w:color w:val="244061" w:themeColor="accent1" w:themeShade="8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544"/>
      </w:tblGrid>
      <w:tr w:rsidR="00B7086B" w:rsidRPr="000E3715" w14:paraId="7EAE5092" w14:textId="77777777" w:rsidTr="001E5DBD">
        <w:tc>
          <w:tcPr>
            <w:tcW w:w="3397" w:type="dxa"/>
          </w:tcPr>
          <w:p w14:paraId="3E685C58" w14:textId="77777777" w:rsidR="00B7086B" w:rsidRPr="000E3715" w:rsidRDefault="00B7086B" w:rsidP="001E5DBD">
            <w:pPr>
              <w:spacing w:after="100" w:afterAutospacing="1" w:line="259" w:lineRule="auto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Monday 13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  <w:vertAlign w:val="superscript"/>
              </w:rPr>
              <w:t>th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 xml:space="preserve"> April</w:t>
            </w:r>
          </w:p>
        </w:tc>
        <w:tc>
          <w:tcPr>
            <w:tcW w:w="3544" w:type="dxa"/>
          </w:tcPr>
          <w:p w14:paraId="44AB677F" w14:textId="77777777" w:rsidR="00B7086B" w:rsidRPr="000E3715" w:rsidRDefault="00B7086B" w:rsidP="001E5DBD">
            <w:pPr>
              <w:spacing w:after="100" w:afterAutospacing="1" w:line="259" w:lineRule="auto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INSET</w:t>
            </w:r>
          </w:p>
        </w:tc>
      </w:tr>
      <w:tr w:rsidR="00B7086B" w:rsidRPr="000E3715" w14:paraId="441AD5F5" w14:textId="77777777" w:rsidTr="001E5DBD">
        <w:tc>
          <w:tcPr>
            <w:tcW w:w="3397" w:type="dxa"/>
          </w:tcPr>
          <w:p w14:paraId="0055DE4A" w14:textId="77777777" w:rsidR="00B7086B" w:rsidRPr="000E3715" w:rsidRDefault="00B7086B" w:rsidP="001E5DBD">
            <w:pPr>
              <w:spacing w:after="100" w:afterAutospacing="1" w:line="259" w:lineRule="auto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Tuesday 14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  <w:vertAlign w:val="superscript"/>
              </w:rPr>
              <w:t>th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 xml:space="preserve"> April</w:t>
            </w:r>
          </w:p>
        </w:tc>
        <w:tc>
          <w:tcPr>
            <w:tcW w:w="3544" w:type="dxa"/>
          </w:tcPr>
          <w:p w14:paraId="793D6A10" w14:textId="77777777" w:rsidR="00B7086B" w:rsidRPr="000E3715" w:rsidRDefault="00B7086B" w:rsidP="001E5DBD">
            <w:pPr>
              <w:spacing w:after="100" w:afterAutospacing="1" w:line="259" w:lineRule="auto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Summer Term Begins</w:t>
            </w:r>
          </w:p>
        </w:tc>
      </w:tr>
      <w:tr w:rsidR="00B7086B" w:rsidRPr="000E3715" w14:paraId="353ACDD2" w14:textId="77777777" w:rsidTr="001E5DBD">
        <w:tc>
          <w:tcPr>
            <w:tcW w:w="3397" w:type="dxa"/>
          </w:tcPr>
          <w:p w14:paraId="548F00AE" w14:textId="77777777" w:rsidR="00B7086B" w:rsidRPr="000E3715" w:rsidRDefault="00B7086B" w:rsidP="001E5DBD">
            <w:pPr>
              <w:spacing w:after="100" w:afterAutospacing="1" w:line="259" w:lineRule="auto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Monday 25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  <w:vertAlign w:val="superscript"/>
              </w:rPr>
              <w:t>th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 xml:space="preserve"> May </w:t>
            </w:r>
          </w:p>
        </w:tc>
        <w:tc>
          <w:tcPr>
            <w:tcW w:w="3544" w:type="dxa"/>
          </w:tcPr>
          <w:p w14:paraId="0D19E38A" w14:textId="77777777" w:rsidR="00B7086B" w:rsidRPr="000E3715" w:rsidRDefault="00B7086B" w:rsidP="001E5DBD">
            <w:pPr>
              <w:spacing w:after="100" w:afterAutospacing="1" w:line="259" w:lineRule="auto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Half Term Begins</w:t>
            </w:r>
          </w:p>
        </w:tc>
      </w:tr>
      <w:tr w:rsidR="00B7086B" w:rsidRPr="000E3715" w14:paraId="57343973" w14:textId="77777777" w:rsidTr="001E5DBD">
        <w:tc>
          <w:tcPr>
            <w:tcW w:w="3397" w:type="dxa"/>
          </w:tcPr>
          <w:p w14:paraId="2BF6BCF8" w14:textId="77777777" w:rsidR="00B7086B" w:rsidRPr="000E3715" w:rsidRDefault="00B7086B" w:rsidP="001E5DBD">
            <w:pPr>
              <w:spacing w:after="100" w:afterAutospacing="1" w:line="259" w:lineRule="auto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Friday 29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  <w:vertAlign w:val="superscript"/>
              </w:rPr>
              <w:t>th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 xml:space="preserve"> May</w:t>
            </w:r>
          </w:p>
        </w:tc>
        <w:tc>
          <w:tcPr>
            <w:tcW w:w="3544" w:type="dxa"/>
          </w:tcPr>
          <w:p w14:paraId="33BC3B1B" w14:textId="77777777" w:rsidR="00B7086B" w:rsidRPr="000E3715" w:rsidRDefault="00B7086B" w:rsidP="001E5DBD">
            <w:pPr>
              <w:spacing w:after="100" w:afterAutospacing="1" w:line="259" w:lineRule="auto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Half Term Ends</w:t>
            </w:r>
          </w:p>
        </w:tc>
      </w:tr>
      <w:tr w:rsidR="00B7086B" w:rsidRPr="000E3715" w14:paraId="4BF0D93D" w14:textId="77777777" w:rsidTr="001E5DBD">
        <w:tc>
          <w:tcPr>
            <w:tcW w:w="3397" w:type="dxa"/>
          </w:tcPr>
          <w:p w14:paraId="098CC4ED" w14:textId="77777777" w:rsidR="00B7086B" w:rsidRPr="000E3715" w:rsidRDefault="00B7086B" w:rsidP="001E5DBD">
            <w:pPr>
              <w:spacing w:after="100" w:afterAutospacing="1" w:line="259" w:lineRule="auto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Thursday 16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  <w:vertAlign w:val="superscript"/>
              </w:rPr>
              <w:t>th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 xml:space="preserve"> July</w:t>
            </w:r>
          </w:p>
        </w:tc>
        <w:tc>
          <w:tcPr>
            <w:tcW w:w="3544" w:type="dxa"/>
          </w:tcPr>
          <w:p w14:paraId="786B6AE5" w14:textId="77777777" w:rsidR="00B7086B" w:rsidRPr="000E3715" w:rsidRDefault="00B7086B" w:rsidP="001E5DBD">
            <w:pPr>
              <w:spacing w:after="100" w:afterAutospacing="1" w:line="259" w:lineRule="auto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Summer Term Ends</w:t>
            </w:r>
          </w:p>
        </w:tc>
      </w:tr>
      <w:tr w:rsidR="00B7086B" w:rsidRPr="000E3715" w14:paraId="5ECE1E47" w14:textId="77777777" w:rsidTr="001E5DBD">
        <w:tc>
          <w:tcPr>
            <w:tcW w:w="3397" w:type="dxa"/>
          </w:tcPr>
          <w:p w14:paraId="71CAD159" w14:textId="77777777" w:rsidR="00B7086B" w:rsidRPr="000E3715" w:rsidRDefault="00B7086B" w:rsidP="001E5DBD">
            <w:pPr>
              <w:spacing w:after="100" w:afterAutospacing="1" w:line="259" w:lineRule="auto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Friday 17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  <w:vertAlign w:val="superscript"/>
              </w:rPr>
              <w:t>th</w:t>
            </w: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 xml:space="preserve"> July</w:t>
            </w:r>
          </w:p>
        </w:tc>
        <w:tc>
          <w:tcPr>
            <w:tcW w:w="3544" w:type="dxa"/>
          </w:tcPr>
          <w:p w14:paraId="0CCE3B85" w14:textId="77777777" w:rsidR="00B7086B" w:rsidRPr="000E3715" w:rsidRDefault="00B7086B" w:rsidP="001E5DBD">
            <w:pPr>
              <w:spacing w:after="100" w:afterAutospacing="1" w:line="259" w:lineRule="auto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  <w:r w:rsidRPr="000E3715">
              <w:rPr>
                <w:rFonts w:cstheme="minorHAnsi"/>
                <w:color w:val="244061" w:themeColor="accent1" w:themeShade="80"/>
                <w:sz w:val="28"/>
                <w:szCs w:val="28"/>
              </w:rPr>
              <w:t>INSET</w:t>
            </w:r>
          </w:p>
        </w:tc>
      </w:tr>
    </w:tbl>
    <w:p w14:paraId="246C7624" w14:textId="77777777" w:rsidR="00B7086B" w:rsidRPr="000E3715" w:rsidRDefault="00B7086B" w:rsidP="00B7086B">
      <w:pPr>
        <w:rPr>
          <w:color w:val="244061" w:themeColor="accent1" w:themeShade="80"/>
          <w:sz w:val="28"/>
          <w:szCs w:val="28"/>
        </w:rPr>
      </w:pPr>
    </w:p>
    <w:p w14:paraId="6FFD0F94" w14:textId="77777777" w:rsidR="00B7086B" w:rsidRPr="006B155C" w:rsidRDefault="00B7086B" w:rsidP="00B7086B">
      <w:pPr>
        <w:rPr>
          <w:color w:val="244061" w:themeColor="accent1" w:themeShade="80"/>
          <w:sz w:val="28"/>
          <w:szCs w:val="28"/>
        </w:rPr>
      </w:pPr>
    </w:p>
    <w:p w14:paraId="1CA1B10E" w14:textId="49B78B30" w:rsidR="00B7086B" w:rsidRPr="00912680" w:rsidRDefault="00B7086B" w:rsidP="00B7086B">
      <w:pPr>
        <w:pStyle w:val="Title"/>
        <w:rPr>
          <w:rFonts w:ascii="Avenir Next LT Pro Light" w:hAnsi="Avenir Next LT Pro Light"/>
          <w:color w:val="003400"/>
        </w:rPr>
      </w:pPr>
      <w:r>
        <w:rPr>
          <w:rFonts w:ascii="Avenir Next LT Pro Light" w:hAnsi="Avenir Next LT Pro Light"/>
          <w:b/>
          <w:bCs/>
          <w:color w:val="003400"/>
          <w:sz w:val="40"/>
          <w:szCs w:val="40"/>
        </w:rPr>
        <w:lastRenderedPageBreak/>
        <w:t>Term Dates</w:t>
      </w:r>
      <w:r w:rsidRPr="00912680">
        <w:rPr>
          <w:rFonts w:ascii="Avenir Next LT Pro Light" w:hAnsi="Avenir Next LT Pro Light"/>
          <w:b/>
          <w:bCs/>
          <w:color w:val="003400"/>
          <w:sz w:val="40"/>
          <w:szCs w:val="40"/>
        </w:rPr>
        <w:t xml:space="preserve"> 2026 - 2027</w:t>
      </w:r>
    </w:p>
    <w:p w14:paraId="716F9213" w14:textId="0D8BC02B" w:rsidR="00B7086B" w:rsidRDefault="00B7086B">
      <w:pPr>
        <w:pStyle w:val="Title"/>
        <w:rPr>
          <w:rFonts w:ascii="Avenir Next LT Pro Light" w:hAnsi="Avenir Next LT Pro Light"/>
          <w:color w:val="003400"/>
          <w:sz w:val="48"/>
          <w:szCs w:val="48"/>
        </w:rPr>
      </w:pPr>
      <w:r w:rsidRPr="000E3715"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anchorId="4557EC11" wp14:editId="46026B54">
            <wp:simplePos x="0" y="0"/>
            <wp:positionH relativeFrom="column">
              <wp:posOffset>4838065</wp:posOffset>
            </wp:positionH>
            <wp:positionV relativeFrom="paragraph">
              <wp:posOffset>0</wp:posOffset>
            </wp:positionV>
            <wp:extent cx="12954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282" y="20805"/>
                <wp:lineTo x="21282" y="0"/>
                <wp:lineTo x="0" y="0"/>
              </wp:wrapPolygon>
            </wp:wrapTight>
            <wp:docPr id="81456520" name="Picture 81456520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401783" name="Picture 1802401783" descr="A logo for a company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50F20" w14:textId="4F5EE3BB" w:rsidR="00B7086B" w:rsidRDefault="00B7086B" w:rsidP="00B7086B">
      <w:pPr>
        <w:pStyle w:val="Title"/>
        <w:rPr>
          <w:rFonts w:ascii="Avenir Next LT Pro Light" w:hAnsi="Avenir Next LT Pro Light"/>
          <w:color w:val="003400"/>
          <w:sz w:val="48"/>
          <w:szCs w:val="48"/>
        </w:rPr>
      </w:pPr>
      <w:r>
        <w:rPr>
          <w:rFonts w:ascii="Avenir Next LT Pro Light" w:hAnsi="Avenir Next LT Pro Light"/>
          <w:color w:val="003400"/>
          <w:sz w:val="48"/>
          <w:szCs w:val="48"/>
        </w:rPr>
        <w:t xml:space="preserve">                 </w:t>
      </w:r>
    </w:p>
    <w:p w14:paraId="6ACB1A47" w14:textId="77777777" w:rsidR="008E5B74" w:rsidRDefault="00940390">
      <w:pPr>
        <w:pStyle w:val="Heading1"/>
        <w:rPr>
          <w:rFonts w:ascii="Avenir Next LT Pro Light" w:hAnsi="Avenir Next LT Pro Light" w:cstheme="majorHAnsi"/>
          <w:color w:val="003400"/>
        </w:rPr>
      </w:pPr>
      <w:r w:rsidRPr="00912680">
        <w:rPr>
          <w:rFonts w:ascii="Avenir Next LT Pro Light" w:hAnsi="Avenir Next LT Pro Light" w:cstheme="majorHAnsi"/>
          <w:color w:val="003400"/>
        </w:rPr>
        <w:t>Autumn Term 2026</w:t>
      </w:r>
    </w:p>
    <w:p w14:paraId="0041540D" w14:textId="77777777" w:rsidR="00B7086B" w:rsidRPr="00B7086B" w:rsidRDefault="00B7086B" w:rsidP="00B7086B"/>
    <w:p w14:paraId="091D54D3" w14:textId="0AF20FB0" w:rsidR="00912680" w:rsidRPr="00912680" w:rsidRDefault="00912680" w:rsidP="00912680">
      <w:pPr>
        <w:rPr>
          <w:rFonts w:ascii="Avenir Next LT Pro Light" w:hAnsi="Avenir Next LT Pro Light" w:cstheme="majorHAnsi"/>
        </w:rPr>
      </w:pPr>
      <w:r w:rsidRPr="00912680">
        <w:rPr>
          <w:rFonts w:ascii="Avenir Next LT Pro Light" w:hAnsi="Avenir Next LT Pro Light" w:cstheme="majorHAnsi"/>
        </w:rPr>
        <w:t>INSET Days: 1 &amp; 2 September 2026</w:t>
      </w:r>
    </w:p>
    <w:p w14:paraId="0CBBFB53" w14:textId="77777777" w:rsidR="008E5B74" w:rsidRPr="00912680" w:rsidRDefault="00940390">
      <w:pPr>
        <w:rPr>
          <w:rFonts w:ascii="Avenir Next LT Pro Light" w:hAnsi="Avenir Next LT Pro Light" w:cstheme="majorHAnsi"/>
        </w:rPr>
      </w:pPr>
      <w:r w:rsidRPr="00912680">
        <w:rPr>
          <w:rFonts w:ascii="Avenir Next LT Pro Light" w:hAnsi="Avenir Next LT Pro Light" w:cstheme="majorHAnsi"/>
        </w:rPr>
        <w:t>Start of Term: 3 September 2026 (School opens for pupils)</w:t>
      </w:r>
    </w:p>
    <w:p w14:paraId="22A5576D" w14:textId="77777777" w:rsidR="008E5B74" w:rsidRPr="00912680" w:rsidRDefault="00940390">
      <w:pPr>
        <w:rPr>
          <w:rFonts w:ascii="Avenir Next LT Pro Light" w:hAnsi="Avenir Next LT Pro Light" w:cstheme="majorHAnsi"/>
        </w:rPr>
      </w:pPr>
      <w:r w:rsidRPr="00912680">
        <w:rPr>
          <w:rFonts w:ascii="Avenir Next LT Pro Light" w:hAnsi="Avenir Next LT Pro Light" w:cstheme="majorHAnsi"/>
        </w:rPr>
        <w:t>Half Term: 19 October – 23 October 2026</w:t>
      </w:r>
    </w:p>
    <w:p w14:paraId="3C17B3E2" w14:textId="77777777" w:rsidR="008E5B74" w:rsidRPr="00912680" w:rsidRDefault="00940390">
      <w:pPr>
        <w:rPr>
          <w:rFonts w:ascii="Avenir Next LT Pro Light" w:hAnsi="Avenir Next LT Pro Light" w:cstheme="majorHAnsi"/>
        </w:rPr>
      </w:pPr>
      <w:r w:rsidRPr="00912680">
        <w:rPr>
          <w:rFonts w:ascii="Avenir Next LT Pro Light" w:hAnsi="Avenir Next LT Pro Light" w:cstheme="majorHAnsi"/>
        </w:rPr>
        <w:t>End of Term: 18 December 2026</w:t>
      </w:r>
    </w:p>
    <w:p w14:paraId="25BCADB9" w14:textId="77777777" w:rsidR="008E5B74" w:rsidRDefault="00940390">
      <w:pPr>
        <w:pStyle w:val="Heading1"/>
        <w:rPr>
          <w:rFonts w:ascii="Avenir Next LT Pro Light" w:hAnsi="Avenir Next LT Pro Light" w:cstheme="majorHAnsi"/>
          <w:color w:val="003400"/>
        </w:rPr>
      </w:pPr>
      <w:r w:rsidRPr="00912680">
        <w:rPr>
          <w:rFonts w:ascii="Avenir Next LT Pro Light" w:hAnsi="Avenir Next LT Pro Light" w:cstheme="majorHAnsi"/>
          <w:color w:val="003400"/>
        </w:rPr>
        <w:t>Spring Term 2027</w:t>
      </w:r>
    </w:p>
    <w:p w14:paraId="34CA2A2E" w14:textId="77777777" w:rsidR="00B7086B" w:rsidRPr="00B7086B" w:rsidRDefault="00B7086B" w:rsidP="00B7086B"/>
    <w:p w14:paraId="3C5A56EF" w14:textId="25AF46E9" w:rsidR="00912680" w:rsidRPr="00371BA0" w:rsidRDefault="00371BA0" w:rsidP="00371BA0">
      <w:pPr>
        <w:rPr>
          <w:rFonts w:ascii="Avenir Next LT Pro Light" w:hAnsi="Avenir Next LT Pro Light" w:cstheme="majorHAnsi"/>
          <w:lang w:val="en-GB"/>
        </w:rPr>
      </w:pPr>
      <w:r w:rsidRPr="00371BA0">
        <w:rPr>
          <w:rFonts w:ascii="Avenir Next LT Pro Light" w:hAnsi="Avenir Next LT Pro Light" w:cstheme="majorHAnsi"/>
          <w:lang w:val="en-GB"/>
        </w:rPr>
        <w:t>INSET Day</w:t>
      </w:r>
      <w:r>
        <w:rPr>
          <w:rFonts w:ascii="Avenir Next LT Pro Light" w:hAnsi="Avenir Next LT Pro Light" w:cstheme="majorHAnsi"/>
          <w:lang w:val="en-GB"/>
        </w:rPr>
        <w:t>s</w:t>
      </w:r>
      <w:r w:rsidRPr="00371BA0">
        <w:rPr>
          <w:rFonts w:ascii="Avenir Next LT Pro Light" w:hAnsi="Avenir Next LT Pro Light" w:cstheme="majorHAnsi"/>
          <w:lang w:val="en-GB"/>
        </w:rPr>
        <w:t>: 5 &amp; 6 January 2027</w:t>
      </w:r>
    </w:p>
    <w:p w14:paraId="526162C1" w14:textId="3FC70363" w:rsidR="008E5B74" w:rsidRPr="00912680" w:rsidRDefault="00940390">
      <w:pPr>
        <w:rPr>
          <w:rFonts w:ascii="Avenir Next LT Pro Light" w:hAnsi="Avenir Next LT Pro Light" w:cstheme="majorHAnsi"/>
        </w:rPr>
      </w:pPr>
      <w:r w:rsidRPr="00912680">
        <w:rPr>
          <w:rFonts w:ascii="Avenir Next LT Pro Light" w:hAnsi="Avenir Next LT Pro Light" w:cstheme="majorHAnsi"/>
        </w:rPr>
        <w:t xml:space="preserve">Start of Term: </w:t>
      </w:r>
      <w:r w:rsidR="00371BA0">
        <w:rPr>
          <w:rFonts w:ascii="Avenir Next LT Pro Light" w:hAnsi="Avenir Next LT Pro Light" w:cstheme="majorHAnsi"/>
        </w:rPr>
        <w:t>7</w:t>
      </w:r>
      <w:r w:rsidRPr="00912680">
        <w:rPr>
          <w:rFonts w:ascii="Avenir Next LT Pro Light" w:hAnsi="Avenir Next LT Pro Light" w:cstheme="majorHAnsi"/>
        </w:rPr>
        <w:t xml:space="preserve"> January 2027 (School opens for pupils)</w:t>
      </w:r>
    </w:p>
    <w:p w14:paraId="7D166A10" w14:textId="77777777" w:rsidR="008E5B74" w:rsidRPr="00912680" w:rsidRDefault="00940390">
      <w:pPr>
        <w:rPr>
          <w:rFonts w:ascii="Avenir Next LT Pro Light" w:hAnsi="Avenir Next LT Pro Light" w:cstheme="majorHAnsi"/>
        </w:rPr>
      </w:pPr>
      <w:r w:rsidRPr="00912680">
        <w:rPr>
          <w:rFonts w:ascii="Avenir Next LT Pro Light" w:hAnsi="Avenir Next LT Pro Light" w:cstheme="majorHAnsi"/>
        </w:rPr>
        <w:t>Half Term: 15 February – 19 February 2027</w:t>
      </w:r>
    </w:p>
    <w:p w14:paraId="5FEFF3DA" w14:textId="77777777" w:rsidR="008E5B74" w:rsidRPr="00912680" w:rsidRDefault="00940390">
      <w:pPr>
        <w:rPr>
          <w:rFonts w:ascii="Avenir Next LT Pro Light" w:hAnsi="Avenir Next LT Pro Light" w:cstheme="majorHAnsi"/>
        </w:rPr>
      </w:pPr>
      <w:r w:rsidRPr="00912680">
        <w:rPr>
          <w:rFonts w:ascii="Avenir Next LT Pro Light" w:hAnsi="Avenir Next LT Pro Light" w:cstheme="majorHAnsi"/>
        </w:rPr>
        <w:t>End of Term: 25 March 2027</w:t>
      </w:r>
    </w:p>
    <w:p w14:paraId="05F0E69D" w14:textId="77777777" w:rsidR="008E5B74" w:rsidRDefault="00940390">
      <w:pPr>
        <w:pStyle w:val="Heading1"/>
        <w:rPr>
          <w:rFonts w:ascii="Avenir Next LT Pro Light" w:hAnsi="Avenir Next LT Pro Light" w:cstheme="majorHAnsi"/>
          <w:color w:val="003400"/>
        </w:rPr>
      </w:pPr>
      <w:r w:rsidRPr="00912680">
        <w:rPr>
          <w:rFonts w:ascii="Avenir Next LT Pro Light" w:hAnsi="Avenir Next LT Pro Light" w:cstheme="majorHAnsi"/>
          <w:color w:val="003400"/>
        </w:rPr>
        <w:t>Summer Term 2027</w:t>
      </w:r>
    </w:p>
    <w:p w14:paraId="65314194" w14:textId="77777777" w:rsidR="00B7086B" w:rsidRPr="00B7086B" w:rsidRDefault="00B7086B" w:rsidP="00B7086B"/>
    <w:p w14:paraId="05CBCD9C" w14:textId="4A1996E3" w:rsidR="008E5B74" w:rsidRPr="00912680" w:rsidRDefault="00940390">
      <w:pPr>
        <w:rPr>
          <w:rFonts w:ascii="Avenir Next LT Pro Light" w:hAnsi="Avenir Next LT Pro Light" w:cstheme="majorHAnsi"/>
        </w:rPr>
      </w:pPr>
      <w:r w:rsidRPr="00912680">
        <w:rPr>
          <w:rFonts w:ascii="Avenir Next LT Pro Light" w:hAnsi="Avenir Next LT Pro Light" w:cstheme="majorHAnsi"/>
        </w:rPr>
        <w:t xml:space="preserve">INSET Day: </w:t>
      </w:r>
      <w:r w:rsidR="00912680" w:rsidRPr="00912680">
        <w:rPr>
          <w:rFonts w:ascii="Avenir Next LT Pro Light" w:hAnsi="Avenir Next LT Pro Light" w:cstheme="majorHAnsi"/>
        </w:rPr>
        <w:t>21 July 2027</w:t>
      </w:r>
    </w:p>
    <w:p w14:paraId="769B9277" w14:textId="12609B44" w:rsidR="008E5B74" w:rsidRPr="00912680" w:rsidRDefault="00940390">
      <w:pPr>
        <w:rPr>
          <w:rFonts w:ascii="Avenir Next LT Pro Light" w:hAnsi="Avenir Next LT Pro Light" w:cstheme="majorHAnsi"/>
        </w:rPr>
      </w:pPr>
      <w:r w:rsidRPr="00912680">
        <w:rPr>
          <w:rFonts w:ascii="Avenir Next LT Pro Light" w:hAnsi="Avenir Next LT Pro Light" w:cstheme="majorHAnsi"/>
        </w:rPr>
        <w:t>Start of Term: 1</w:t>
      </w:r>
      <w:r w:rsidR="00371BA0">
        <w:rPr>
          <w:rFonts w:ascii="Avenir Next LT Pro Light" w:hAnsi="Avenir Next LT Pro Light" w:cstheme="majorHAnsi"/>
        </w:rPr>
        <w:t>2</w:t>
      </w:r>
      <w:r w:rsidRPr="00912680">
        <w:rPr>
          <w:rFonts w:ascii="Avenir Next LT Pro Light" w:hAnsi="Avenir Next LT Pro Light" w:cstheme="majorHAnsi"/>
        </w:rPr>
        <w:t xml:space="preserve"> April 2027 (School opens for pupils)</w:t>
      </w:r>
    </w:p>
    <w:p w14:paraId="494ED34B" w14:textId="77777777" w:rsidR="008E5B74" w:rsidRPr="00912680" w:rsidRDefault="00940390">
      <w:pPr>
        <w:rPr>
          <w:rFonts w:ascii="Avenir Next LT Pro Light" w:hAnsi="Avenir Next LT Pro Light" w:cstheme="majorHAnsi"/>
        </w:rPr>
      </w:pPr>
      <w:r w:rsidRPr="00912680">
        <w:rPr>
          <w:rFonts w:ascii="Avenir Next LT Pro Light" w:hAnsi="Avenir Next LT Pro Light" w:cstheme="majorHAnsi"/>
        </w:rPr>
        <w:t>Half Term: 31 May – 4 June 2027</w:t>
      </w:r>
    </w:p>
    <w:p w14:paraId="700CCC05" w14:textId="77777777" w:rsidR="008E5B74" w:rsidRPr="00912680" w:rsidRDefault="00940390">
      <w:pPr>
        <w:rPr>
          <w:rFonts w:ascii="Avenir Next LT Pro Light" w:hAnsi="Avenir Next LT Pro Light" w:cstheme="majorHAnsi"/>
        </w:rPr>
      </w:pPr>
      <w:r w:rsidRPr="00912680">
        <w:rPr>
          <w:rFonts w:ascii="Avenir Next LT Pro Light" w:hAnsi="Avenir Next LT Pro Light" w:cstheme="majorHAnsi"/>
        </w:rPr>
        <w:t>End of Term: 20 July 2027 (School closes for pupils)</w:t>
      </w:r>
    </w:p>
    <w:p w14:paraId="35FBCB9C" w14:textId="1ED91B46" w:rsidR="008E5B74" w:rsidRPr="00912680" w:rsidRDefault="008E5B74">
      <w:pPr>
        <w:rPr>
          <w:rFonts w:asciiTheme="majorHAnsi" w:hAnsiTheme="majorHAnsi" w:cstheme="majorHAnsi"/>
        </w:rPr>
      </w:pPr>
    </w:p>
    <w:sectPr w:rsidR="008E5B74" w:rsidRPr="009126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8186965">
    <w:abstractNumId w:val="8"/>
  </w:num>
  <w:num w:numId="2" w16cid:durableId="1781680220">
    <w:abstractNumId w:val="6"/>
  </w:num>
  <w:num w:numId="3" w16cid:durableId="781263371">
    <w:abstractNumId w:val="5"/>
  </w:num>
  <w:num w:numId="4" w16cid:durableId="326060044">
    <w:abstractNumId w:val="4"/>
  </w:num>
  <w:num w:numId="5" w16cid:durableId="417992362">
    <w:abstractNumId w:val="7"/>
  </w:num>
  <w:num w:numId="6" w16cid:durableId="870723930">
    <w:abstractNumId w:val="3"/>
  </w:num>
  <w:num w:numId="7" w16cid:durableId="1813789647">
    <w:abstractNumId w:val="2"/>
  </w:num>
  <w:num w:numId="8" w16cid:durableId="651563215">
    <w:abstractNumId w:val="1"/>
  </w:num>
  <w:num w:numId="9" w16cid:durableId="131629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1134"/>
    <w:rsid w:val="0029639D"/>
    <w:rsid w:val="00326F90"/>
    <w:rsid w:val="00371BA0"/>
    <w:rsid w:val="00795D96"/>
    <w:rsid w:val="00836A23"/>
    <w:rsid w:val="008E5B74"/>
    <w:rsid w:val="00912680"/>
    <w:rsid w:val="00AA1D8D"/>
    <w:rsid w:val="00B47730"/>
    <w:rsid w:val="00B7086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00B3F8"/>
  <w14:defaultImageDpi w14:val="300"/>
  <w15:docId w15:val="{4A80178F-F8F2-45EB-A37C-9AAEB607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B596CD8129F4D8567B2E10835FFC2" ma:contentTypeVersion="18" ma:contentTypeDescription="Create a new document." ma:contentTypeScope="" ma:versionID="0de92fdb303682a88f80786a17ae8ae4">
  <xsd:schema xmlns:xsd="http://www.w3.org/2001/XMLSchema" xmlns:xs="http://www.w3.org/2001/XMLSchema" xmlns:p="http://schemas.microsoft.com/office/2006/metadata/properties" xmlns:ns2="57b1d92e-4cd6-447b-b5f6-25d20acaf20d" xmlns:ns3="ce8e188a-3906-4877-bd44-7035e2d73b4b" targetNamespace="http://schemas.microsoft.com/office/2006/metadata/properties" ma:root="true" ma:fieldsID="a3c8d80aeb04fa9a5e7042434c854cb2" ns2:_="" ns3:_="">
    <xsd:import namespace="57b1d92e-4cd6-447b-b5f6-25d20acaf20d"/>
    <xsd:import namespace="ce8e188a-3906-4877-bd44-7035e2d73b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1d92e-4cd6-447b-b5f6-25d20acaf2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928a3a-0dd1-4a16-868f-48a1ebe60d6f}" ma:internalName="TaxCatchAll" ma:showField="CatchAllData" ma:web="57b1d92e-4cd6-447b-b5f6-25d20acaf2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e188a-3906-4877-bd44-7035e2d73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c68ae1-299c-439a-ac77-cf64ee72a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1d92e-4cd6-447b-b5f6-25d20acaf20d" xsi:nil="true"/>
    <lcf76f155ced4ddcb4097134ff3c332f xmlns="ce8e188a-3906-4877-bd44-7035e2d73b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72398-E0BD-4991-ADD1-BAC4644B7F3F}"/>
</file>

<file path=customXml/itemProps3.xml><?xml version="1.0" encoding="utf-8"?>
<ds:datastoreItem xmlns:ds="http://schemas.openxmlformats.org/officeDocument/2006/customXml" ds:itemID="{33A49A20-8EF3-423D-A2B8-0FF82476E6FB}"/>
</file>

<file path=customXml/itemProps4.xml><?xml version="1.0" encoding="utf-8"?>
<ds:datastoreItem xmlns:ds="http://schemas.openxmlformats.org/officeDocument/2006/customXml" ds:itemID="{F52C0884-CEA8-42FD-BA15-A6C0C3DFE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1045</Characters>
  <Application>Microsoft Office Word</Application>
  <DocSecurity>4</DocSecurity>
  <Lines>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Camilla McInnes</cp:lastModifiedBy>
  <cp:revision>2</cp:revision>
  <cp:lastPrinted>2026-03-19T14:49:00Z</cp:lastPrinted>
  <dcterms:created xsi:type="dcterms:W3CDTF">2026-03-30T15:20:00Z</dcterms:created>
  <dcterms:modified xsi:type="dcterms:W3CDTF">2026-03-30T15:20:00Z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0x0101009B3B596CD8129F4D8567B2E10835FFC2</vt:lpwstr>
  </property>
</Properties>
</file>